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16A" w:rsidRDefault="00582A46">
      <w:pPr>
        <w:pStyle w:val="aa"/>
      </w:pPr>
      <w:r>
        <w:rPr>
          <w:lang w:val="ru-RU"/>
        </w:rPr>
        <w:t xml:space="preserve">3 </w:t>
      </w:r>
      <w:proofErr w:type="spellStart"/>
      <w:r w:rsidR="00000000">
        <w:t>Практическое</w:t>
      </w:r>
      <w:proofErr w:type="spellEnd"/>
      <w:r w:rsidR="00000000">
        <w:t xml:space="preserve"> </w:t>
      </w:r>
      <w:proofErr w:type="spellStart"/>
      <w:r w:rsidR="00000000">
        <w:t>задание</w:t>
      </w:r>
      <w:proofErr w:type="spellEnd"/>
    </w:p>
    <w:p w:rsidR="0065416A" w:rsidRPr="00582A46" w:rsidRDefault="00000000">
      <w:pPr>
        <w:rPr>
          <w:lang w:val="ru-RU"/>
        </w:rPr>
      </w:pPr>
      <w:r w:rsidRPr="00582A46">
        <w:rPr>
          <w:lang w:val="ru-RU"/>
        </w:rPr>
        <w:t xml:space="preserve">Тема: </w:t>
      </w:r>
      <w:r>
        <w:t>SCADA</w:t>
      </w:r>
      <w:r w:rsidRPr="00582A46">
        <w:rPr>
          <w:lang w:val="ru-RU"/>
        </w:rPr>
        <w:t>-системы: структура, функции, примеры</w:t>
      </w:r>
    </w:p>
    <w:p w:rsidR="0065416A" w:rsidRPr="00582A46" w:rsidRDefault="00000000">
      <w:pPr>
        <w:pStyle w:val="1"/>
        <w:rPr>
          <w:lang w:val="ru-RU"/>
        </w:rPr>
      </w:pPr>
      <w:r w:rsidRPr="00582A46">
        <w:rPr>
          <w:lang w:val="ru-RU"/>
        </w:rPr>
        <w:t>Условие задачи</w:t>
      </w:r>
    </w:p>
    <w:p w:rsidR="0065416A" w:rsidRPr="00582A46" w:rsidRDefault="00000000">
      <w:pPr>
        <w:rPr>
          <w:lang w:val="ru-RU"/>
        </w:rPr>
      </w:pPr>
      <w:r w:rsidRPr="00582A46">
        <w:rPr>
          <w:lang w:val="ru-RU"/>
        </w:rPr>
        <w:t xml:space="preserve">На предприятии необходимо внедрить </w:t>
      </w:r>
      <w:r>
        <w:t>SCADA</w:t>
      </w:r>
      <w:r w:rsidRPr="00582A46">
        <w:rPr>
          <w:lang w:val="ru-RU"/>
        </w:rPr>
        <w:t>-систему для управления котельной установкой. Котельная обеспечивает подачу горячей воды и пара для технологических нужд.</w:t>
      </w:r>
      <w:r w:rsidRPr="00582A46">
        <w:rPr>
          <w:lang w:val="ru-RU"/>
        </w:rPr>
        <w:br/>
      </w:r>
      <w:r w:rsidRPr="00582A46">
        <w:rPr>
          <w:lang w:val="ru-RU"/>
        </w:rPr>
        <w:br/>
        <w:t>Исходные данные:</w:t>
      </w:r>
      <w:r w:rsidRPr="00582A46">
        <w:rPr>
          <w:lang w:val="ru-RU"/>
        </w:rPr>
        <w:br/>
        <w:t>- Датчики: температура воды, давление пара, уровень воды в баке.</w:t>
      </w:r>
      <w:r w:rsidRPr="00582A46">
        <w:rPr>
          <w:lang w:val="ru-RU"/>
        </w:rPr>
        <w:br/>
        <w:t>- Исполнительные механизмы: насосы, клапаны, вентилятор горелки.</w:t>
      </w:r>
      <w:r w:rsidRPr="00582A46">
        <w:rPr>
          <w:lang w:val="ru-RU"/>
        </w:rPr>
        <w:br/>
        <w:t>- Оператор должен видеть параметры в реальном времени, получать тревоги при отклонениях, формировать отчёты за сутки.</w:t>
      </w:r>
    </w:p>
    <w:p w:rsidR="0065416A" w:rsidRPr="00582A46" w:rsidRDefault="00000000">
      <w:pPr>
        <w:pStyle w:val="1"/>
        <w:rPr>
          <w:lang w:val="ru-RU"/>
        </w:rPr>
      </w:pPr>
      <w:r w:rsidRPr="00582A46">
        <w:rPr>
          <w:lang w:val="ru-RU"/>
        </w:rPr>
        <w:t>Задание студенту</w:t>
      </w:r>
    </w:p>
    <w:p w:rsidR="0065416A" w:rsidRDefault="00000000">
      <w:r w:rsidRPr="00582A46">
        <w:rPr>
          <w:lang w:val="ru-RU"/>
        </w:rPr>
        <w:t xml:space="preserve">1. Нарисуйте структуру </w:t>
      </w:r>
      <w:r>
        <w:t>SCADA</w:t>
      </w:r>
      <w:r w:rsidRPr="00582A46">
        <w:rPr>
          <w:lang w:val="ru-RU"/>
        </w:rPr>
        <w:t>-системы (</w:t>
      </w:r>
      <w:r>
        <w:t>PLC</w:t>
      </w:r>
      <w:r w:rsidRPr="00582A46">
        <w:rPr>
          <w:lang w:val="ru-RU"/>
        </w:rPr>
        <w:t>/</w:t>
      </w:r>
      <w:r>
        <w:t>RTU</w:t>
      </w:r>
      <w:r w:rsidRPr="00582A46">
        <w:rPr>
          <w:lang w:val="ru-RU"/>
        </w:rPr>
        <w:t xml:space="preserve"> → </w:t>
      </w:r>
      <w:r>
        <w:t>SCADA</w:t>
      </w:r>
      <w:r w:rsidRPr="00582A46">
        <w:rPr>
          <w:lang w:val="ru-RU"/>
        </w:rPr>
        <w:t xml:space="preserve">-сервер → база данных → </w:t>
      </w:r>
      <w:r>
        <w:t>HMI</w:t>
      </w:r>
      <w:r w:rsidRPr="00582A46">
        <w:rPr>
          <w:lang w:val="ru-RU"/>
        </w:rPr>
        <w:t>).</w:t>
      </w:r>
      <w:r w:rsidRPr="00582A46">
        <w:rPr>
          <w:lang w:val="ru-RU"/>
        </w:rPr>
        <w:br/>
        <w:t xml:space="preserve">2. Опишите функции </w:t>
      </w:r>
      <w:r>
        <w:t>SCADA</w:t>
      </w:r>
      <w:r w:rsidRPr="00582A46">
        <w:rPr>
          <w:lang w:val="ru-RU"/>
        </w:rPr>
        <w:t xml:space="preserve"> применительно к котельной установке.</w:t>
      </w:r>
      <w:r w:rsidRPr="00582A46">
        <w:rPr>
          <w:lang w:val="ru-RU"/>
        </w:rPr>
        <w:br/>
        <w:t xml:space="preserve">3. Укажите протоколы обмена данными (например, </w:t>
      </w:r>
      <w:r>
        <w:t>Modbus</w:t>
      </w:r>
      <w:r w:rsidRPr="00582A46">
        <w:rPr>
          <w:lang w:val="ru-RU"/>
        </w:rPr>
        <w:t xml:space="preserve"> </w:t>
      </w:r>
      <w:r>
        <w:t>RTU</w:t>
      </w:r>
      <w:r w:rsidRPr="00582A46">
        <w:rPr>
          <w:lang w:val="ru-RU"/>
        </w:rPr>
        <w:t>).</w:t>
      </w:r>
      <w:r w:rsidRPr="00582A46">
        <w:rPr>
          <w:lang w:val="ru-RU"/>
        </w:rPr>
        <w:br/>
        <w:t xml:space="preserve">4. </w:t>
      </w:r>
      <w:r>
        <w:t>Составьте пример отчёта (средняя температура, максимальное давление, количество тревог).</w:t>
      </w:r>
    </w:p>
    <w:p w:rsidR="0065416A" w:rsidRDefault="00000000">
      <w:pPr>
        <w:pStyle w:val="1"/>
      </w:pPr>
      <w:r>
        <w:lastRenderedPageBreak/>
        <w:t>Схема</w:t>
      </w:r>
    </w:p>
    <w:p w:rsidR="0065416A" w:rsidRDefault="00000000">
      <w:r>
        <w:rPr>
          <w:noProof/>
        </w:rPr>
        <w:drawing>
          <wp:inline distT="0" distB="0" distL="0" distR="0">
            <wp:extent cx="5029200" cy="335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DA_Boil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16A" w:rsidRPr="00582A46" w:rsidRDefault="00000000">
      <w:pPr>
        <w:rPr>
          <w:lang w:val="ru-RU"/>
        </w:rPr>
      </w:pPr>
      <w:r w:rsidRPr="00582A46">
        <w:rPr>
          <w:lang w:val="ru-RU"/>
        </w:rPr>
        <w:t xml:space="preserve">Рис. 1. Структура </w:t>
      </w:r>
      <w:r>
        <w:t>SCADA</w:t>
      </w:r>
      <w:r w:rsidRPr="00582A46">
        <w:rPr>
          <w:lang w:val="ru-RU"/>
        </w:rPr>
        <w:t>-системы котельной установки</w:t>
      </w:r>
    </w:p>
    <w:p w:rsidR="0065416A" w:rsidRPr="00582A46" w:rsidRDefault="00000000">
      <w:pPr>
        <w:pStyle w:val="1"/>
        <w:rPr>
          <w:lang w:val="ru-RU"/>
        </w:rPr>
      </w:pPr>
      <w:r w:rsidRPr="00582A46">
        <w:rPr>
          <w:lang w:val="ru-RU"/>
        </w:rPr>
        <w:t>Ожидаемый результат</w:t>
      </w:r>
    </w:p>
    <w:p w:rsidR="0065416A" w:rsidRPr="00582A46" w:rsidRDefault="00000000">
      <w:pPr>
        <w:rPr>
          <w:lang w:val="ru-RU"/>
        </w:rPr>
      </w:pPr>
      <w:r w:rsidRPr="00582A46">
        <w:rPr>
          <w:lang w:val="ru-RU"/>
        </w:rPr>
        <w:t xml:space="preserve">- Схема структуры </w:t>
      </w:r>
      <w:r>
        <w:t>SCADA</w:t>
      </w:r>
      <w:r w:rsidRPr="00582A46">
        <w:rPr>
          <w:lang w:val="ru-RU"/>
        </w:rPr>
        <w:t>-системы.</w:t>
      </w:r>
      <w:r w:rsidRPr="00582A46">
        <w:rPr>
          <w:lang w:val="ru-RU"/>
        </w:rPr>
        <w:br/>
        <w:t xml:space="preserve">- Перечень функций </w:t>
      </w:r>
      <w:r>
        <w:t>SCADA</w:t>
      </w:r>
      <w:r w:rsidRPr="00582A46">
        <w:rPr>
          <w:lang w:val="ru-RU"/>
        </w:rPr>
        <w:t>.</w:t>
      </w:r>
      <w:r w:rsidRPr="00582A46">
        <w:rPr>
          <w:lang w:val="ru-RU"/>
        </w:rPr>
        <w:br/>
        <w:t>- Список протоколов обмена данными.</w:t>
      </w:r>
      <w:r w:rsidRPr="00582A46">
        <w:rPr>
          <w:lang w:val="ru-RU"/>
        </w:rPr>
        <w:br/>
        <w:t>- Пример отчётной формы.</w:t>
      </w:r>
    </w:p>
    <w:sectPr w:rsidR="0065416A" w:rsidRPr="00582A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408417">
    <w:abstractNumId w:val="8"/>
  </w:num>
  <w:num w:numId="2" w16cid:durableId="1333605443">
    <w:abstractNumId w:val="6"/>
  </w:num>
  <w:num w:numId="3" w16cid:durableId="1151600892">
    <w:abstractNumId w:val="5"/>
  </w:num>
  <w:num w:numId="4" w16cid:durableId="110787505">
    <w:abstractNumId w:val="4"/>
  </w:num>
  <w:num w:numId="5" w16cid:durableId="679626885">
    <w:abstractNumId w:val="7"/>
  </w:num>
  <w:num w:numId="6" w16cid:durableId="1186871439">
    <w:abstractNumId w:val="3"/>
  </w:num>
  <w:num w:numId="7" w16cid:durableId="1856771127">
    <w:abstractNumId w:val="2"/>
  </w:num>
  <w:num w:numId="8" w16cid:durableId="1201093958">
    <w:abstractNumId w:val="1"/>
  </w:num>
  <w:num w:numId="9" w16cid:durableId="189060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582A46"/>
    <w:rsid w:val="0065416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25E05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2025-08-31T17:27:00Z</dcterms:created>
  <dcterms:modified xsi:type="dcterms:W3CDTF">2025-08-31T17:27:00Z</dcterms:modified>
  <cp:category/>
</cp:coreProperties>
</file>